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2011护理学（师）考试护师急救包</w:t>
      </w:r>
    </w:p>
    <w:p>
      <w:r>
        <w:rPr>
          <w:rFonts w:ascii="宋体" w:hAnsi="宋体" w:eastAsia="宋体"/>
          <w:sz w:val="24"/>
        </w:rPr>
        <w:t>王平，梅碧琪，王文刚主编；叶淑荣，徐朝艳，桂莉等副主编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2011护理学（师）考试护师急救包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王平，梅碧琪，王文刚主编；叶淑荣，徐朝艳，桂莉等副主编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本书出售、求购地址：https://www.jiaokey.com/book/detail/12994448.html</w:t>
      </w:r>
    </w:p>
    <w:p>
      <w:r>
        <w:t>更多相关图书推荐：https://www.jiaokey.com</w:t>
      </w:r>
    </w:p>
    <w:p>
      <w:r>
        <w:t>王平，梅碧琪，王文刚主编；叶淑荣，徐朝艳，桂莉等副主编 其他作品：https://www.jiaokey.com/tag/王平，梅碧琪，王文刚主编；叶淑荣，徐朝艳，桂莉等副主编.html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关键词搜索：https://www.jiaokey.com/tag/2011护理学（师）考试护师急救包.html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