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很老很老的老偏方  女人烦恼一扫光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很老很老的老偏方  女人烦恼一扫光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本书出售、求购地址：https://www.jiaokey.com/book/detail/12994447.html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关键词搜索：https://www.jiaokey.com/tag/很老很老的老偏方  女人烦恼一扫光.html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