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书名：野菜妙用  食物妙用</w:t>
      </w:r>
    </w:p>
    <w:p>
      <w:r>
        <w:t>作者：强刚，王惟恒编著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野菜妙用  食物妙用 评论地址：https://www.jiaokey.com/book/detail/12994427.html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