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药学类专业高级技术职称考试习题集  2010年最新版本</w:t>
      </w:r>
    </w:p>
    <w:p>
      <w:r>
        <w:rPr>
          <w:rFonts w:ascii="宋体" w:hAnsi="宋体" w:eastAsia="宋体"/>
          <w:sz w:val="24"/>
        </w:rPr>
        <w:t>易刚强，何清湖总主编；彭新君，曾嵘主编；周小江，罗跃龙，张蕻等副主编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药学类专业高级技术职称考试习题集  2010年最新版本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易刚强，何清湖总主编；彭新君，曾嵘主编；周小江，罗跃龙，张蕻等副主编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本书出售、求购地址：https://www.jiaokey.com/book/detail/12994418.html</w:t>
      </w:r>
    </w:p>
    <w:p>
      <w:r>
        <w:t>更多相关图书推荐：https://www.jiaokey.com</w:t>
      </w:r>
    </w:p>
    <w:p>
      <w:r>
        <w:t>易刚强，何清湖总主编；彭新君，曾嵘主编；周小江，罗跃龙，张蕻等副主编 其他作品：https://www.jiaokey.com/tag/易刚强，何清湖总主编；彭新君，曾嵘主编；周小江，罗跃龙，张蕻等副主编.html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关键词搜索：https://www.jiaokey.com/tag/药学类专业高级技术职称考试习题集  2010年最新版本.html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