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职称考试用书  医古文高等教程</w:t>
      </w:r>
    </w:p>
    <w:p>
      <w:r>
        <w:rPr>
          <w:rFonts w:ascii="宋体" w:hAnsi="宋体" w:eastAsia="宋体"/>
          <w:sz w:val="24"/>
        </w:rPr>
        <w:t>王育林，崔锡章主编；崔为，赵鸿君副主编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4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职称考试用书  医古文高等教程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王育林，崔锡章主编；崔为，赵鸿君副主编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本书出售、求购地址：https://www.jiaokey.com/book/detail/12994413.html</w:t>
      </w:r>
    </w:p>
    <w:p>
      <w:r>
        <w:t>更多相关图书推荐：https://www.jiaokey.com</w:t>
      </w:r>
    </w:p>
    <w:p>
      <w:r>
        <w:t>王育林，崔锡章主编；崔为，赵鸿君副主编 其他作品：https://www.jiaokey.com/tag/王育林，崔锡章主编；崔为，赵鸿君副主编.html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关键词搜索：https://www.jiaokey.com/tag/医古文-高等学校-教材.html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