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书名：上海沈氏女科全科临证方略</w:t>
      </w:r>
    </w:p>
    <w:p>
      <w:r>
        <w:t>作者：沈绍功，沈依功著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总页数：455</w:t>
      </w:r>
    </w:p>
    <w:p>
      <w:r>
        <w:t>更多请访问教客网: www.jiaokey.com</w:t>
      </w:r>
    </w:p>
    <w:p>
      <w:r>
        <w:t>上海沈氏女科全科临证方略 评论地址：https://www.jiaokey.com/book/detail/12994388.html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