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有为佛山 改革开放时代的弄潮儿</w:t>
      </w:r>
    </w:p>
    <w:p>
      <w:r>
        <w:rPr>
          <w:rFonts w:ascii="宋体" w:hAnsi="宋体" w:eastAsia="宋体"/>
          <w:sz w:val="24"/>
        </w:rPr>
        <w:t>戴晓军主编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有为佛山 改革开放时代的弄潮儿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本书出售、求购地址：https://www.jiaokey.com/book/detail/12994306.html</w:t>
      </w:r>
    </w:p>
    <w:p>
      <w:r>
        <w:t>更多相关图书推荐：https://www.jiaokey.com</w:t>
      </w:r>
    </w:p>
    <w:p>
      <w:r>
        <w:t>戴晓军主编 其他作品：https://www.jiaokey.com/tag/戴晓军主编.html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关键词搜索：https://www.jiaokey.com/tag/有为佛山 改革开放时代的弄潮儿.html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