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行政救济与行政法学：修订版·第3册</w:t>
      </w:r>
    </w:p>
    <w:p>
      <w:r>
        <w:rPr>
          <w:rFonts w:ascii="宋体" w:hAnsi="宋体" w:eastAsia="宋体"/>
          <w:sz w:val="24"/>
        </w:rPr>
        <w:t>蔡志方著；国立成功大学法律学系法学丛书编辑委员会编辑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行政救济与行政法学：修订版·第3册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蔡志方著；国立成功大学法律学系法学丛书编辑委员会编辑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本书出售、求购地址：https://www.jiaokey.com/book/detail/12994282.html</w:t>
      </w:r>
    </w:p>
    <w:p>
      <w:r>
        <w:t>更多相关图书推荐：https://www.jiaokey.com</w:t>
      </w:r>
    </w:p>
    <w:p>
      <w:r>
        <w:t>蔡志方著；国立成功大学法律学系法学丛书编辑委员会编辑 其他作品：https://www.jiaokey.com/tag/蔡志方著；国立成功大学法律学系法学丛书编辑委员会编辑.html</w:t>
      </w:r>
    </w:p>
    <w:p>
      <w:r>
        <w:t>正典出版 出版图书：https://www.jiaokey.com/tag/正典出版.html</w:t>
      </w:r>
    </w:p>
    <w:p>
      <w:r>
        <w:t>关键词搜索：https://www.jiaokey.com/tag/行政救济与行政法学：修订版·第3册.html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