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约法哪三章？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约法哪三章？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本书出售、求购地址：https://www.jiaokey.com/book/detail/12994257.html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关键词搜索：https://www.jiaokey.com/tag/约法哪三章？.html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