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天平的机械原理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天平的机械原理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本书出售、求购地址：https://www.jiaokey.com/book/detail/12994256.html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关键词搜索：https://www.jiaokey.com/tag/天平的机械原理.html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