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青少年暴力行为  原因、类型与对策</w:t>
      </w:r>
    </w:p>
    <w:p>
      <w:r>
        <w:rPr>
          <w:rFonts w:ascii="宋体" w:hAnsi="宋体" w:eastAsia="宋体"/>
          <w:sz w:val="24"/>
        </w:rPr>
        <w:t>蔡德辉，杨士隆著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青少年暴力行为  原因、类型与对策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蔡德辉，杨士隆著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本书出售、求购地址：https://www.jiaokey.com/book/detail/12994235.html</w:t>
      </w:r>
    </w:p>
    <w:p>
      <w:r>
        <w:t>更多相关图书推荐：https://www.jiaokey.com</w:t>
      </w:r>
    </w:p>
    <w:p>
      <w:r>
        <w:t>蔡德辉，杨士隆著 其他作品：https://www.jiaokey.com/tag/蔡德辉，杨士隆著.html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关键词搜索：https://www.jiaokey.com/tag/青少年暴力行为  原因、类型与对策.html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