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中国法制现代化之回顾与前瞻  纪念沈家本诞生一百五十二周年  中国法制现代化之回顾及两岸法制之发展国际学术讨论会论文集</w:t>
      </w:r>
    </w:p>
    <w:p>
      <w:r>
        <w:rPr>
          <w:rFonts w:ascii="宋体" w:hAnsi="宋体" w:eastAsia="宋体"/>
          <w:sz w:val="24"/>
        </w:rPr>
        <w:t>中国法制史学会编辑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中国法制现代化之回顾与前瞻  纪念沈家本诞生一百五十二周年  中国法制现代化之回顾及两岸法制之发展国际学术讨论会论文集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中国法制史学会编辑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本书出售、求购地址：https://www.jiaokey.com/book/detail/12994205.html</w:t>
      </w:r>
    </w:p>
    <w:p>
      <w:r>
        <w:t>更多相关图书推荐：https://www.jiaokey.com</w:t>
      </w:r>
    </w:p>
    <w:p>
      <w:r>
        <w:t>中国法制史学会编辑 其他作品：https://www.jiaokey.com/tag/中国法制史学会编辑.html</w:t>
      </w:r>
    </w:p>
    <w:p>
      <w:r>
        <w:t>台湾大学法学院 出版图书：https://www.jiaokey.com/tag/台湾大学法学院.html</w:t>
      </w:r>
    </w:p>
    <w:p>
      <w:r>
        <w:t>关键词搜索：https://www.jiaokey.com/tag/中国法制现代化之回顾与前瞻  纪念沈家本诞生一百五十二周年  中国法制现代化之回顾及两岸法制之发展国际学术讨论会论文集.html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