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比较民商法论文集  方文长教授九十华诞祝寿论文集</w:t>
      </w:r>
    </w:p>
    <w:p>
      <w:r>
        <w:rPr>
          <w:rFonts w:ascii="宋体" w:hAnsi="宋体" w:eastAsia="宋体"/>
          <w:sz w:val="24"/>
        </w:rPr>
        <w:t>方文长教授九十华诞祝寿论文集编辑委员会编辑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比较民商法论文集  方文长教授九十华诞祝寿论文集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方文长教授九十华诞祝寿论文集编辑委员会编辑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本书出售、求购地址：https://www.jiaokey.com/book/detail/12994162.html</w:t>
      </w:r>
    </w:p>
    <w:p>
      <w:r>
        <w:t>更多相关图书推荐：https://www.jiaokey.com</w:t>
      </w:r>
    </w:p>
    <w:p>
      <w:r>
        <w:t>方文长教授九十华诞祝寿论文集编辑委员会编辑 其他作品：https://www.jiaokey.com/tag/方文长教授九十华诞祝寿论文集编辑委员会编辑.html</w:t>
      </w:r>
    </w:p>
    <w:p>
      <w:r>
        <w:t>元照出版公司 出版图书：https://www.jiaokey.com/tag/元照出版公司.html</w:t>
      </w:r>
    </w:p>
    <w:p>
      <w:r>
        <w:t>关键词搜索：https://www.jiaokey.com/tag/比较民商法论文集  方文长教授九十华诞祝寿论文集.html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