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中国文学批评通史  5  明代卷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中国文学批评通史  5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本书出售、求购地址：https://www.jiaokey.com/book/detail/12994103.html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关键词搜索：https://www.jiaokey.com/tag/中国文学批评通史  5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