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书名：不能不懂的360个职场礼仪细节</w:t>
      </w:r>
    </w:p>
    <w:p>
      <w:r>
        <w:t>作者：李晓林著</w:t>
      </w:r>
    </w:p>
    <w:p>
      <w:r>
        <w:t>出版社：北京：金城出版社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不能不懂的360个职场礼仪细节 评论地址：https://www.jiaokey.com/book/detail/12993994.html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