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书名：让您见笑了  在笑话中透视真实的日本</w:t>
      </w:r>
    </w:p>
    <w:p>
      <w:r>
        <w:t>作者：（日）早坂隆著</w:t>
      </w:r>
    </w:p>
    <w:p>
      <w:r>
        <w:t>出版社：海口:南海出版公司,2011.09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让您见笑了  在笑话中透视真实的日本 评论地址：https://www.jiaokey.com/book/detail/12993985.html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