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关键就要群策群力  合作共赢  员工篇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关键就要群策群力  合作共赢  员工篇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本书出售、求购地址：https://www.jiaokey.com/book/detail/12993965.html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关键词搜索：https://www.jiaokey.com/tag/关键就要群策群力  合作共赢  员工篇.html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