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书名：美国人最爱用的  208  个黄金句型</w:t>
      </w:r>
    </w:p>
    <w:p>
      <w:r>
        <w:t>作者：金利主编</w:t>
      </w:r>
    </w:p>
    <w:p>
      <w:r>
        <w:t>出版社：北京:国防工业出版社,2011.08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美国人最爱用的  208  个黄金句型 评论地址：https://www.jiaokey.com/book/detail/12993943.html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