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  社交媒体时代管理面临的变革与挑战</w:t>
      </w:r>
    </w:p>
    <w:p>
      <w:r>
        <w:rPr>
          <w:rFonts w:ascii="宋体" w:hAnsi="宋体" w:eastAsia="宋体"/>
          <w:sz w:val="24"/>
        </w:rPr>
        <w:t>（美）韦伯著；曹进，郭亚文译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  社交媒体时代管理面临的变革与挑战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（美）韦伯著；曹进，郭亚文译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本书出售、求购地址：https://www.jiaokey.com/book/detail/12993906.html</w:t>
      </w:r>
    </w:p>
    <w:p>
      <w:r>
        <w:t>更多相关图书推荐：https://www.jiaokey.com</w:t>
      </w:r>
    </w:p>
    <w:p>
      <w:r>
        <w:t>（美）韦伯著；曹进，郭亚文译 其他作品：https://www.jiaokey.com/tag/（美）韦伯著；曹进，郭亚文译.html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关键词搜索：https://www.jiaokey.com/tag/无处不在  社交媒体时代管理面临的变革与挑战.html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