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书名：蒋介石与希特勒  1927-1938中德关系的蜜月时期</w:t>
      </w:r>
    </w:p>
    <w:p>
      <w:r>
        <w:t>作者：王晓华，张庆军著</w:t>
      </w:r>
    </w:p>
    <w:p>
      <w:r>
        <w:t>出版社：北京：台海出版社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蒋介石与希特勒  1927-1938中德关系的蜜月时期 评论地址：https://www.jiaokey.com/book/detail/12993885.html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