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书名：新生代农民工融入城市生活丛书  生存篇</w:t>
      </w:r>
    </w:p>
    <w:p>
      <w:r>
        <w:t>作者：王御覃，冯刚民主编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总页数：187</w:t>
      </w:r>
    </w:p>
    <w:p>
      <w:r>
        <w:t>更多请访问教客网: www.jiaokey.com</w:t>
      </w:r>
    </w:p>
    <w:p>
      <w:r>
        <w:t>新生代农民工融入城市生活丛书  生存篇 评论地址：https://www.jiaokey.com/book/detail/12993870.html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