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远征军  二战缅甸正面战场亲历者口述</w:t>
      </w:r>
    </w:p>
    <w:p>
      <w:r>
        <w:rPr>
          <w:rFonts w:ascii="宋体" w:hAnsi="宋体" w:eastAsia="宋体"/>
          <w:sz w:val="24"/>
        </w:rPr>
        <w:t>朱利安·汤普森著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远征军  二战缅甸正面战场亲历者口述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朱利安·汤普森著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本书出售、求购地址：https://www.jiaokey.com/book/detail/12993786.html</w:t>
      </w:r>
    </w:p>
    <w:p>
      <w:r>
        <w:t>更多相关图书推荐：https://www.jiaokey.com</w:t>
      </w:r>
    </w:p>
    <w:p>
      <w:r>
        <w:t>朱利安·汤普森著 其他作品：https://www.jiaokey.com/tag/朱利安·汤普森著.html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关键词搜索：https://www.jiaokey.com/tag/远征军  二战缅甸正面战场亲历者口述.html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