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五笔飞速打字与WORD美化排版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五笔飞速打字与WORD美化排版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本书出售、求购地址：https://www.jiaokey.com/book/detail/12993774.html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关键词搜索：https://www.jiaokey.com/tag/五笔飞速打字与WORD美化排版.html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