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书名：基于支持向量机的入侵检测算法研究</w:t>
      </w:r>
    </w:p>
    <w:p>
      <w:r>
        <w:t>作者：谷雨著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基于支持向量机的入侵检测算法研究 评论地址：https://www.jiaokey.com/book/detail/12993769.html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