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</w:t>
      </w:r>
    </w:p>
    <w:p>
      <w:r>
        <w:rPr>
          <w:rFonts w:ascii="宋体" w:hAnsi="宋体" w:eastAsia="宋体"/>
          <w:sz w:val="24"/>
        </w:rPr>
        <w:t>曾康华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9787566302069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财政-世界-高等学校-教材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本书系统阐述了西方财政基础理论、公共产品理论、公共选择、西方税收、财政与权、财政支出等内容。</w:t>
      </w:r>
    </w:p>
    <w:p/>
    <w:p>
      <w:r>
        <w:t>本书出售、求购地址：https://www.jiaokey.com/book/detail/12993754.html</w:t>
      </w:r>
    </w:p>
    <w:p>
      <w:r>
        <w:t>更多世界财政图书推荐：https://www.jiaokey.com</w:t>
      </w:r>
    </w:p>
    <w:p>
      <w:r>
        <w:t>曾康华 其他作品：https://www.jiaokey.com/tag/曾康华.html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关键词搜索：https://www.jiaokey.com/tag/财政-世界-高等学校-教材.html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