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多样性与变迁  婚姻家庭的跨文化研究</w:t>
      </w:r>
    </w:p>
    <w:p>
      <w:r>
        <w:rPr>
          <w:rFonts w:ascii="宋体" w:hAnsi="宋体" w:eastAsia="宋体"/>
          <w:sz w:val="24"/>
        </w:rPr>
        <w:t>瞿明安，施传刚主编；黄忠彩总编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多样性与变迁  婚姻家庭的跨文化研究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瞿明安，施传刚主编；黄忠彩总编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本书出售、求购地址：https://www.jiaokey.com/book/detail/12993696.html</w:t>
      </w:r>
    </w:p>
    <w:p>
      <w:r>
        <w:t>更多相关图书推荐：https://www.jiaokey.com</w:t>
      </w:r>
    </w:p>
    <w:p>
      <w:r>
        <w:t>瞿明安，施传刚主编；黄忠彩总编 其他作品：https://www.jiaokey.com/tag/瞿明安，施传刚主编；黄忠彩总编.html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关键词搜索：https://www.jiaokey.com/tag/多样性与变迁  婚姻家庭的跨文化研究.html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