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书名：生死一线  中国救捞大型纪实报告</w:t>
      </w:r>
    </w:p>
    <w:p>
      <w:r>
        <w:t>作者：林红梅著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总页数：360</w:t>
      </w:r>
    </w:p>
    <w:p>
      <w:r>
        <w:t>更多请访问教客网: www.jiaokey.com</w:t>
      </w:r>
    </w:p>
    <w:p>
      <w:r>
        <w:t>生死一线  中国救捞大型纪实报告 评论地址：https://www.jiaokey.com/book/detail/12993670.html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