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书名：现代应用文书写作教程</w:t>
      </w:r>
    </w:p>
    <w:p>
      <w:r>
        <w:t>作者：张军主编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现代应用文书写作教程 评论地址：https://www.jiaokey.com/book/detail/12993668.html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