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全球化背景下的国际海上保险立法  变革协调和特点</w:t>
      </w:r>
    </w:p>
    <w:p>
      <w:r>
        <w:rPr>
          <w:rFonts w:ascii="宋体" w:hAnsi="宋体" w:eastAsia="宋体"/>
          <w:sz w:val="24"/>
        </w:rPr>
        <w:t>谷浩编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全球化背景下的国际海上保险立法  变革协调和特点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本书出售、求购地址：https://www.jiaokey.com/book/detail/12993590.html</w:t>
      </w:r>
    </w:p>
    <w:p>
      <w:r>
        <w:t>更多相关图书推荐：https://www.jiaokey.com</w:t>
      </w:r>
    </w:p>
    <w:p>
      <w:r>
        <w:t>谷浩编 其他作品：https://www.jiaokey.com/tag/谷浩编.html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关键词搜索：https://www.jiaokey.com/tag/全球化背景下的国际海上保险立法  变革协调和特点.html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