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书名：30岁前要知道的108个江湖阅历</w:t>
      </w:r>
    </w:p>
    <w:p>
      <w:r>
        <w:t>作者：卜鹤著</w:t>
      </w:r>
    </w:p>
    <w:p>
      <w:r>
        <w:t>出版社：北京：新世界出版社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30岁前要知道的108个江湖阅历 评论地址：https://www.jiaokey.com/book/detail/12993571.html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