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读书·思考·实践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读书·思考·实践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本书出售、求购地址：https://www.jiaokey.com/book/detail/12993546.html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关键词搜索：https://www.jiaokey.com/tag/读书·思考·实践.html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