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书名：商务系列丛书  中国商贸流通发展新取向</w:t>
      </w:r>
    </w:p>
    <w:p>
      <w:r>
        <w:t>作者：张育林主编</w:t>
      </w:r>
    </w:p>
    <w:p>
      <w:r>
        <w:t>出版社：北京：中国商务出版社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商务系列丛书  中国商贸流通发展新取向 评论地址：https://www.jiaokey.com/book/detail/12993495.html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