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李德荃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9787566301321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本书介绍了市场风险的定义，探讨了风险决策的基本逻辑，阐述了证券组合理论的基本内容。</w:t>
      </w:r>
    </w:p>
    <w:p/>
    <w:p>
      <w:r>
        <w:t>本书出售、求购地址：https://www.jiaokey.com/book/detail/12993471.html</w:t>
      </w:r>
    </w:p>
    <w:p>
      <w:r>
        <w:t>更多金融、银行理论图书推荐：https://www.jiaokey.com</w:t>
      </w:r>
    </w:p>
    <w:p>
      <w:r>
        <w:t>李德荃 其他作品：https://www.jiaokey.com/tag/李德荃.html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