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证券业从业资格考试辅导丛书  证券投资分析  2011</w:t>
      </w:r>
    </w:p>
    <w:p>
      <w:r>
        <w:rPr>
          <w:rFonts w:ascii="宋体" w:hAnsi="宋体" w:eastAsia="宋体"/>
          <w:sz w:val="24"/>
        </w:rPr>
        <w:t>杨长汉主编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99346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证券业从业资格考试辅导丛书  证券投资分析  2011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杨长汉主编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证券投资-投资分析-资格考试-自学参考资料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本书出售、求购地址：https://www.jiaokey.com/book/detail/12993465.html</w:t>
      </w:r>
    </w:p>
    <w:p>
      <w:r>
        <w:t>更多相关图书推荐：https://www.jiaokey.com</w:t>
      </w:r>
    </w:p>
    <w:p>
      <w:r>
        <w:t>杨长汉主编 其他作品：https://www.jiaokey.com/tag/杨长汉主编.html</w:t>
      </w:r>
    </w:p>
    <w:p>
      <w:r>
        <w:t>北京：经济管理出版社 出版图书：https://www.jiaokey.com/tag/北京：经济管理出版社.html</w:t>
      </w:r>
    </w:p>
    <w:p>
      <w:r>
        <w:t>关键词搜索：https://www.jiaokey.com/tag/证券投资-投资分析-资格考试-自学参考资料.html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