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舵手经典  亚当理论  赚钱最重要</w:t>
      </w:r>
    </w:p>
    <w:p>
      <w:r>
        <w:rPr>
          <w:rFonts w:ascii="宋体" w:hAnsi="宋体" w:eastAsia="宋体"/>
          <w:sz w:val="24"/>
        </w:rPr>
        <w:t>（美）威尔斯·威尔德著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舵手经典  亚当理论  赚钱最重要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（美）威尔斯·威尔德著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本书出售、求购地址：https://www.jiaokey.com/book/detail/12993464.html</w:t>
      </w:r>
    </w:p>
    <w:p>
      <w:r>
        <w:t>更多相关图书推荐：https://www.jiaokey.com</w:t>
      </w:r>
    </w:p>
    <w:p>
      <w:r>
        <w:t>（美）威尔斯·威尔德著 其他作品：https://www.jiaokey.com/tag/（美）威尔斯·威尔德著.html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关键词搜索：https://www.jiaokey.com/tag/舵手经典  亚当理论  赚钱最重要.html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