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作者：王仲兴，杨鸿编著</w:t>
      </w:r>
    </w:p>
    <w:p>
      <w:r>
        <w:t>出版社：广州:中山大学出版社,2011.09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刑法学 评论地址：https://www.jiaokey.com/book/detail/12993406.html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