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书名：法律这些事儿  1  生活中不得不懂的法律</w:t>
      </w:r>
    </w:p>
    <w:p>
      <w:r>
        <w:t>作者：贫道著</w:t>
      </w:r>
    </w:p>
    <w:p>
      <w:r>
        <w:t>出版社：上海：复旦大学出版社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法律这些事儿  1  生活中不得不懂的法律 评论地址：https://www.jiaokey.com/book/detail/12993372.html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