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全球格局下的中国油气资源安全</w:t>
      </w:r>
    </w:p>
    <w:p>
      <w:r>
        <w:rPr>
          <w:rFonts w:ascii="宋体" w:hAnsi="宋体" w:eastAsia="宋体"/>
          <w:sz w:val="24"/>
        </w:rPr>
        <w:t>中国21世纪议程管理中心，北京师范大学编著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全球格局下的中国油气资源安全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中国21世纪议程管理中心，北京师范大学编著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本书出售、求购地址：https://www.jiaokey.com/book/detail/12993342.html</w:t>
      </w:r>
    </w:p>
    <w:p>
      <w:r>
        <w:t>更多相关图书推荐：https://www.jiaokey.com</w:t>
      </w:r>
    </w:p>
    <w:p>
      <w:r>
        <w:t>中国21世纪议程管理中心，北京师范大学编著 其他作品：https://www.jiaokey.com/tag/中国21世纪议程管理中心，北京师范大学编著.html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关键词搜索：https://www.jiaokey.com/tag/全球格局下的中国油气资源安全.html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