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实践丰田生产方式  通过图解的方式学习世界第一汽车生产商的精粹</w:t>
      </w:r>
    </w:p>
    <w:p>
      <w:r>
        <w:rPr>
          <w:rFonts w:ascii="宋体" w:hAnsi="宋体" w:eastAsia="宋体"/>
          <w:sz w:val="24"/>
        </w:rPr>
        <w:t>（日）竹内俊夫著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实践丰田生产方式  通过图解的方式学习世界第一汽车生产商的精粹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本书出售、求购地址：https://www.jiaokey.com/book/detail/12993333.html</w:t>
      </w:r>
    </w:p>
    <w:p>
      <w:r>
        <w:t>更多相关图书推荐：https://www.jiaokey.com</w:t>
      </w:r>
    </w:p>
    <w:p>
      <w:r>
        <w:t>（日）竹内俊夫著 其他作品：https://www.jiaokey.com/tag/（日）竹内俊夫著.html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关键词搜索：https://www.jiaokey.com/tag/实践丰田生产方式  通过图解的方式学习世界第一汽车生产商的精粹.html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