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书名：日落时分  日本投降全纪录</w:t>
      </w:r>
    </w:p>
    <w:p>
      <w:r>
        <w:t>作者：郭瑞民著</w:t>
      </w:r>
    </w:p>
    <w:p>
      <w:r>
        <w:t>出版社：沈阳:白山出版社,2011.09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日落时分  日本投降全纪录 评论地址：https://www.jiaokey.com/book/detail/12993299.html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