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父母在世时你要做的43件事</w:t>
      </w:r>
    </w:p>
    <w:p>
      <w:r>
        <w:rPr>
          <w:rFonts w:ascii="宋体" w:hAnsi="宋体" w:eastAsia="宋体"/>
          <w:sz w:val="24"/>
        </w:rPr>
        <w:t>（韩）高道原著；王崇文译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父母在世时你要做的43件事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（韩）高道原著；王崇文译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本书出售、求购地址：https://www.jiaokey.com/book/detail/12993283.html</w:t>
      </w:r>
    </w:p>
    <w:p>
      <w:r>
        <w:t>更多相关图书推荐：https://www.jiaokey.com</w:t>
      </w:r>
    </w:p>
    <w:p>
      <w:r>
        <w:t>（韩）高道原著；王崇文译 其他作品：https://www.jiaokey.com/tag/（韩）高道原著；王崇文译.html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关键词搜索：https://www.jiaokey.com/tag/父母在世时你要做的43件事.html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