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书名：DSLR摄影圣典  风光篇</w:t>
      </w:r>
    </w:p>
    <w:p>
      <w:r>
        <w:t>作者：薛欣著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总页数：198</w:t>
      </w:r>
    </w:p>
    <w:p>
      <w:r>
        <w:t>更多请访问教客网: www.jiaokey.com</w:t>
      </w:r>
    </w:p>
    <w:p>
      <w:r>
        <w:t>DSLR摄影圣典  风光篇 评论地址：https://www.jiaokey.com/book/detail/12993267.html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