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加藤嘉一  致困惑中的年轻人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加藤嘉一  致困惑中的年轻人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本书出售、求购地址：https://www.jiaokey.com/book/detail/12993253.html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凤凰出版社 出版图书：https://www.jiaokey.com/tag/凤凰出版社.html</w:t>
      </w:r>
    </w:p>
    <w:p>
      <w:r>
        <w:t>关键词搜索：https://www.jiaokey.com/tag/加藤嘉一  致困惑中的年轻人.html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