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作者：齐易，马明杰编著</w:t>
      </w:r>
    </w:p>
    <w:p>
      <w:r>
        <w:t>出版社：石家庄：河北美术出版社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音乐鉴赏 评论地址：https://www.jiaokey.com/book/detail/12993178.html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