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书名：女人不“美”，遇人不准  女人不“狠”，地位不稳  超值白金版</w:t>
      </w:r>
    </w:p>
    <w:p>
      <w:r>
        <w:t>作者：李文静，林晚编著</w:t>
      </w:r>
    </w:p>
    <w:p>
      <w:r>
        <w:t>出版社：北京:中国画报出版社,2011.08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女人不“美”，遇人不准  女人不“狠”，地位不稳  超值白金版 评论地址：https://www.jiaokey.com/book/detail/12993173.html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