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2010公务员升华版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2010公务员升华版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本书出售、求购地址：https://www.jiaokey.com/book/detail/12993160.html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  2010公务员升华版.html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