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书名：中国特色反腐倡廉道路探索</w:t>
      </w:r>
    </w:p>
    <w:p>
      <w:r>
        <w:t>作者：河南省纪委课题组，河南省社会科学院课题组编著</w:t>
      </w:r>
    </w:p>
    <w:p>
      <w:r>
        <w:t>出版社：北京：中国方正出版社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中国特色反腐倡廉道路探索 评论地址：https://www.jiaokey.com/book/detail/12993159.html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