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书名：中共广东历史简明读本  1921-2011</w:t>
      </w:r>
    </w:p>
    <w:p>
      <w:r>
        <w:t>作者：陈俊凤，陈弘君主编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总页数：433</w:t>
      </w:r>
    </w:p>
    <w:p>
      <w:r>
        <w:t>更多请访问教客网: www.jiaokey.com</w:t>
      </w:r>
    </w:p>
    <w:p>
      <w:r>
        <w:t>中共广东历史简明读本  1921-2011 评论地址：https://www.jiaokey.com/book/detail/12993147.html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