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  化解职场危机</w:t>
      </w:r>
    </w:p>
    <w:p>
      <w:r>
        <w:t>作者：张春晖，王玮编著</w:t>
      </w:r>
    </w:p>
    <w:p>
      <w:r>
        <w:t>出版社：重庆：重庆出版社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突围  化解职场危机 评论地址：https://www.jiaokey.com/book/detail/12993146.html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