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书名：首战即决战  成就事业的10篇启示100条定律</w:t>
      </w:r>
    </w:p>
    <w:p>
      <w:r>
        <w:t>作者：博峰著</w:t>
      </w:r>
    </w:p>
    <w:p>
      <w:r>
        <w:t>出版社：西安:陕西师范大学出版社,2011.01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首战即决战  成就事业的10篇启示100条定律 评论地址：https://www.jiaokey.com/book/detail/12993126.html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